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courte    </w:t>
      </w:r>
      <w:r>
        <w:t xml:space="preserve">   important    </w:t>
      </w:r>
      <w:r>
        <w:t xml:space="preserve">   piquante    </w:t>
      </w:r>
      <w:r>
        <w:t xml:space="preserve">   calme    </w:t>
      </w:r>
      <w:r>
        <w:t xml:space="preserve">   content    </w:t>
      </w:r>
      <w:r>
        <w:t xml:space="preserve">   grandiose    </w:t>
      </w:r>
      <w:r>
        <w:t xml:space="preserve">   riche    </w:t>
      </w:r>
      <w:r>
        <w:t xml:space="preserve">   pauvre    </w:t>
      </w:r>
      <w:r>
        <w:t xml:space="preserve">   gêné    </w:t>
      </w:r>
      <w:r>
        <w:t xml:space="preserve">   trempe    </w:t>
      </w:r>
      <w:r>
        <w:t xml:space="preserve">   tranquille    </w:t>
      </w:r>
      <w:r>
        <w:t xml:space="preserve">   amical    </w:t>
      </w:r>
      <w:r>
        <w:t xml:space="preserve">   doux    </w:t>
      </w:r>
      <w:r>
        <w:t xml:space="preserve">   rugueuse    </w:t>
      </w:r>
      <w:r>
        <w:t xml:space="preserve">   molle    </w:t>
      </w:r>
      <w:r>
        <w:t xml:space="preserve">   long    </w:t>
      </w:r>
      <w:r>
        <w:t xml:space="preserve">   brillante    </w:t>
      </w:r>
      <w:r>
        <w:t xml:space="preserve">   mignon    </w:t>
      </w:r>
      <w:r>
        <w:t xml:space="preserve">   chanceuse    </w:t>
      </w:r>
      <w:r>
        <w:t xml:space="preserve">   odorant    </w:t>
      </w:r>
      <w:r>
        <w:t xml:space="preserve">   bleu    </w:t>
      </w:r>
      <w:r>
        <w:t xml:space="preserve">   joyeux    </w:t>
      </w:r>
      <w:r>
        <w:t xml:space="preserve">   rectangulaire    </w:t>
      </w:r>
      <w:r>
        <w:t xml:space="preserve">   poilue    </w:t>
      </w:r>
      <w:r>
        <w:t xml:space="preserve">   extraordinaire    </w:t>
      </w:r>
      <w:r>
        <w:t xml:space="preserve">   fantastique    </w:t>
      </w:r>
      <w:r>
        <w:t xml:space="preserve">   rond    </w:t>
      </w:r>
      <w:r>
        <w:t xml:space="preserve">   petite    </w:t>
      </w:r>
      <w:r>
        <w:t xml:space="preserve">   gentil    </w:t>
      </w:r>
      <w:r>
        <w:t xml:space="preserve">  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2021-10-11T10:56:26Z</dcterms:created>
  <dcterms:modified xsi:type="dcterms:W3CDTF">2021-10-11T10:56:26Z</dcterms:modified>
</cp:coreProperties>
</file>