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p>
      <w:pPr>
        <w:pStyle w:val="Questions"/>
      </w:pPr>
      <w:r>
        <w:t xml:space="preserve">1. TUQAELINU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OSOLAJJEAL/UXU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GIOETES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ACANHRMT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B/ABUELEEL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NITGEL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AOAGRRTN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EPLBINE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XRUENGEE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ITMDEI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lunatique    </w:t>
      </w:r>
      <w:r>
        <w:t xml:space="preserve">   joli    </w:t>
      </w:r>
      <w:r>
        <w:t xml:space="preserve">   jaloux/jalouse    </w:t>
      </w:r>
      <w:r>
        <w:t xml:space="preserve">   egoiste    </w:t>
      </w:r>
      <w:r>
        <w:t xml:space="preserve">   charmant    </w:t>
      </w:r>
      <w:r>
        <w:t xml:space="preserve">   beau/belle    </w:t>
      </w:r>
      <w:r>
        <w:t xml:space="preserve">   gentil    </w:t>
      </w:r>
      <w:r>
        <w:t xml:space="preserve">   arrogant     </w:t>
      </w:r>
      <w:r>
        <w:t xml:space="preserve">   penible    </w:t>
      </w:r>
      <w:r>
        <w:t xml:space="preserve">   drole    </w:t>
      </w:r>
      <w:r>
        <w:t xml:space="preserve">   genereux    </w:t>
      </w:r>
      <w:r>
        <w:t xml:space="preserve">   timide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2021-10-11T10:57:34Z</dcterms:created>
  <dcterms:modified xsi:type="dcterms:W3CDTF">2021-10-11T10:57:34Z</dcterms:modified>
</cp:coreProperties>
</file>