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adjectifs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rousse    </w:t>
      </w:r>
      <w:r>
        <w:t xml:space="preserve">   blonde    </w:t>
      </w:r>
      <w:r>
        <w:t xml:space="preserve">   petite    </w:t>
      </w:r>
      <w:r>
        <w:t xml:space="preserve">   sportif    </w:t>
      </w:r>
      <w:r>
        <w:t xml:space="preserve">   timide    </w:t>
      </w:r>
      <w:r>
        <w:t xml:space="preserve">   mignon    </w:t>
      </w:r>
      <w:r>
        <w:t xml:space="preserve">   bete    </w:t>
      </w:r>
      <w:r>
        <w:t xml:space="preserve">   mechant    </w:t>
      </w:r>
      <w:r>
        <w:t xml:space="preserve">   intelligent    </w:t>
      </w:r>
      <w:r>
        <w:t xml:space="preserve">   amusant    </w:t>
      </w:r>
      <w:r>
        <w:t xml:space="preserve">   jeune    </w:t>
      </w:r>
      <w:r>
        <w:t xml:space="preserve">   beau    </w:t>
      </w:r>
      <w:r>
        <w:t xml:space="preserve">   roux    </w:t>
      </w:r>
      <w:r>
        <w:t xml:space="preserve">   blond    </w:t>
      </w:r>
      <w:r>
        <w:t xml:space="preserve">   brun    </w:t>
      </w:r>
      <w:r>
        <w:t xml:space="preserve">   petit    </w:t>
      </w:r>
      <w:r>
        <w:t xml:space="preserve">   grand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adjectifs</dc:title>
  <dcterms:created xsi:type="dcterms:W3CDTF">2021-10-11T10:56:47Z</dcterms:created>
  <dcterms:modified xsi:type="dcterms:W3CDTF">2021-10-11T10:56:47Z</dcterms:modified>
</cp:coreProperties>
</file>