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adjectifs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bavard    </w:t>
      </w:r>
      <w:r>
        <w:t xml:space="preserve">   bête    </w:t>
      </w:r>
      <w:r>
        <w:t xml:space="preserve">   intelligent    </w:t>
      </w:r>
      <w:r>
        <w:t xml:space="preserve">   timide    </w:t>
      </w:r>
      <w:r>
        <w:t xml:space="preserve">   sérieux    </w:t>
      </w:r>
      <w:r>
        <w:t xml:space="preserve">   égoïste    </w:t>
      </w:r>
      <w:r>
        <w:t xml:space="preserve">   sympa    </w:t>
      </w:r>
      <w:r>
        <w:t xml:space="preserve">   méchant    </w:t>
      </w:r>
      <w:r>
        <w:t xml:space="preserve">   paresseux    </w:t>
      </w:r>
      <w:r>
        <w:t xml:space="preserve">   diligent    </w:t>
      </w:r>
      <w:r>
        <w:t xml:space="preserve">   généreux    </w:t>
      </w:r>
      <w:r>
        <w:t xml:space="preserve">   marrant    </w:t>
      </w:r>
      <w:r>
        <w:t xml:space="preserve">   créatif    </w:t>
      </w:r>
      <w:r>
        <w:t xml:space="preserve">   génial    </w:t>
      </w:r>
      <w:r>
        <w:t xml:space="preserve">   pénible    </w:t>
      </w:r>
      <w:r>
        <w:t xml:space="preserve">   sportif    </w:t>
      </w:r>
      <w:r>
        <w:t xml:space="preserve">   gros    </w:t>
      </w:r>
      <w:r>
        <w:t xml:space="preserve">   mince    </w:t>
      </w:r>
      <w:r>
        <w:t xml:space="preserve">   detaillemoyenne    </w:t>
      </w:r>
      <w:r>
        <w:t xml:space="preserve">   grand    </w:t>
      </w:r>
      <w:r>
        <w:t xml:space="preserve">   petit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</dc:title>
  <dcterms:created xsi:type="dcterms:W3CDTF">2021-10-11T10:58:13Z</dcterms:created>
  <dcterms:modified xsi:type="dcterms:W3CDTF">2021-10-11T10:58:13Z</dcterms:modified>
</cp:coreProperties>
</file>