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sympa    </w:t>
      </w:r>
      <w:r>
        <w:t xml:space="preserve">   aimable    </w:t>
      </w:r>
      <w:r>
        <w:t xml:space="preserve">   jaloux    </w:t>
      </w:r>
      <w:r>
        <w:t xml:space="preserve">   fort    </w:t>
      </w:r>
      <w:r>
        <w:t xml:space="preserve">   rigolote    </w:t>
      </w:r>
      <w:r>
        <w:t xml:space="preserve">   poli    </w:t>
      </w:r>
      <w:r>
        <w:t xml:space="preserve">   mignon    </w:t>
      </w:r>
      <w:r>
        <w:t xml:space="preserve">   gentille    </w:t>
      </w:r>
      <w:r>
        <w:t xml:space="preserve">   ennuyeux    </w:t>
      </w:r>
      <w:r>
        <w:t xml:space="preserve">   joli    </w:t>
      </w:r>
      <w:r>
        <w:t xml:space="preserve">   difficile    </w:t>
      </w:r>
      <w:r>
        <w:t xml:space="preserve">   belle    </w:t>
      </w:r>
      <w:r>
        <w:t xml:space="preserve">   beau    </w:t>
      </w:r>
      <w:r>
        <w:t xml:space="preserve">   impoli    </w:t>
      </w:r>
      <w:r>
        <w:t xml:space="preserve">   mechant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2021-10-11T10:57:09Z</dcterms:created>
  <dcterms:modified xsi:type="dcterms:W3CDTF">2021-10-11T10:57:09Z</dcterms:modified>
</cp:coreProperties>
</file>