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 - 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dark-brown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red-haired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medium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pretty (masc.)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 - Physical description</dc:title>
  <dcterms:created xsi:type="dcterms:W3CDTF">2021-11-18T03:33:01Z</dcterms:created>
  <dcterms:modified xsi:type="dcterms:W3CDTF">2021-11-18T03:33:01Z</dcterms:modified>
</cp:coreProperties>
</file>