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adjectifs de personnalité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(non-binary)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(m &amp; 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talkative (f &amp;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thoughtful (m &amp;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hard-working (m &amp; 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honest (non-binary)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 (f &amp; 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ambitious (non-binary)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goofy (f &amp;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proud (m &amp; 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mysterious (m &amp;s)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(for.)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(f &amp;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(fam.)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 de personnalité</dc:title>
  <dcterms:created xsi:type="dcterms:W3CDTF">2021-10-11T10:58:03Z</dcterms:created>
  <dcterms:modified xsi:type="dcterms:W3CDTF">2021-10-11T10:58:03Z</dcterms:modified>
</cp:coreProperties>
</file>