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adjectifs - des contraires et le masculin et le féminin </w:t>
      </w:r>
    </w:p>
    <w:p>
      <w:pPr>
        <w:pStyle w:val="Questions"/>
      </w:pPr>
      <w:r>
        <w:t xml:space="preserve">1. RIRELVLTAUA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LENTLGEI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HAENLCB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IFSRPTO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XEEURVN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EHRUUEES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FCAELI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NRGAED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OCUDE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PUÉQLICMO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VRAABD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IIIDCLFFE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PSAREXUSE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TSEGOÉÏ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ADIL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BLLEE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ILSNEEBS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DIMIET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MENSLIIUC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AÉHNMTC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adjectifs - des contraires et le masculin et le féminin </dc:title>
  <dcterms:created xsi:type="dcterms:W3CDTF">2021-10-11T10:58:09Z</dcterms:created>
  <dcterms:modified xsi:type="dcterms:W3CDTF">2021-10-11T10:58:09Z</dcterms:modified>
</cp:coreProperties>
</file>