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 extrêmes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imprévisible    </w:t>
      </w:r>
      <w:r>
        <w:t xml:space="preserve">   trépidant    </w:t>
      </w:r>
      <w:r>
        <w:t xml:space="preserve">   original    </w:t>
      </w:r>
      <w:r>
        <w:t xml:space="preserve">   fascinant    </w:t>
      </w:r>
      <w:r>
        <w:t xml:space="preserve">   palpitant    </w:t>
      </w:r>
      <w:r>
        <w:t xml:space="preserve">   intrigant    </w:t>
      </w:r>
      <w:r>
        <w:t xml:space="preserve">   captivant    </w:t>
      </w:r>
      <w:r>
        <w:t xml:space="preserve">   passionnant    </w:t>
      </w:r>
      <w:r>
        <w:t xml:space="preserve">   rapide    </w:t>
      </w:r>
      <w:r>
        <w:t xml:space="preserve">   troublant    </w:t>
      </w:r>
      <w:r>
        <w:t xml:space="preserve">   talentueux    </w:t>
      </w:r>
      <w:r>
        <w:t xml:space="preserve">   tragique    </w:t>
      </w:r>
      <w:r>
        <w:t xml:space="preserve">   emballant    </w:t>
      </w:r>
      <w:r>
        <w:t xml:space="preserve">   majestueux    </w:t>
      </w:r>
      <w:r>
        <w:t xml:space="preserve">   divertissant    </w:t>
      </w:r>
      <w:r>
        <w:t xml:space="preserve">   rude    </w:t>
      </w:r>
      <w:r>
        <w:t xml:space="preserve">   relaxant    </w:t>
      </w:r>
      <w:r>
        <w:t xml:space="preserve">   magnifique    </w:t>
      </w:r>
      <w:r>
        <w:t xml:space="preserve">   exceptionnel    </w:t>
      </w:r>
      <w:r>
        <w:t xml:space="preserve">   interessant    </w:t>
      </w:r>
      <w:r>
        <w:t xml:space="preserve">   ennuyant    </w:t>
      </w:r>
      <w:r>
        <w:t xml:space="preserve">   formidable    </w:t>
      </w:r>
      <w:r>
        <w:t xml:space="preserve">   violent    </w:t>
      </w:r>
      <w:r>
        <w:t xml:space="preserve">   exigeant    </w:t>
      </w:r>
      <w:r>
        <w:t xml:space="preserve">   dangereux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 extrêmes</dc:title>
  <dcterms:created xsi:type="dcterms:W3CDTF">2021-10-11T10:56:23Z</dcterms:created>
  <dcterms:modified xsi:type="dcterms:W3CDTF">2021-10-11T10:56:23Z</dcterms:modified>
</cp:coreProperties>
</file>