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aliments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Petersilie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Frischkäse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Marmelade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frische Zwiebeln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Backpulver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Salatgurke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Zitronen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Paprika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aliments</dc:title>
  <dcterms:created xsi:type="dcterms:W3CDTF">2021-11-23T03:32:55Z</dcterms:created>
  <dcterms:modified xsi:type="dcterms:W3CDTF">2021-11-23T03:32:55Z</dcterms:modified>
</cp:coreProperties>
</file>