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aliments sains et malsains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chou    </w:t>
      </w:r>
      <w:r>
        <w:t xml:space="preserve">   aubergine    </w:t>
      </w:r>
      <w:r>
        <w:t xml:space="preserve">   citrouille    </w:t>
      </w:r>
      <w:r>
        <w:t xml:space="preserve">   petit gateau    </w:t>
      </w:r>
      <w:r>
        <w:t xml:space="preserve">   poivron    </w:t>
      </w:r>
      <w:r>
        <w:t xml:space="preserve">   salade    </w:t>
      </w:r>
      <w:r>
        <w:t xml:space="preserve">   creme glacee    </w:t>
      </w:r>
      <w:r>
        <w:t xml:space="preserve">   chou kale    </w:t>
      </w:r>
      <w:r>
        <w:t xml:space="preserve">   poire    </w:t>
      </w:r>
      <w:r>
        <w:t xml:space="preserve">   yaourt    </w:t>
      </w:r>
      <w:r>
        <w:t xml:space="preserve">   pois    </w:t>
      </w:r>
      <w:r>
        <w:t xml:space="preserve">   boisson gazeuse    </w:t>
      </w:r>
      <w:r>
        <w:t xml:space="preserve">   biscuits    </w:t>
      </w:r>
      <w:r>
        <w:t xml:space="preserve">   melon d'eau    </w:t>
      </w:r>
      <w:r>
        <w:t xml:space="preserve">   bleuet    </w:t>
      </w:r>
      <w:r>
        <w:t xml:space="preserve">   haricot    </w:t>
      </w:r>
      <w:r>
        <w:t xml:space="preserve">   cerise    </w:t>
      </w:r>
      <w:r>
        <w:t xml:space="preserve">   fraise    </w:t>
      </w:r>
      <w:r>
        <w:t xml:space="preserve">   artichaut    </w:t>
      </w:r>
      <w:r>
        <w:t xml:space="preserve">   chou-fleur    </w:t>
      </w:r>
      <w:r>
        <w:t xml:space="preserve">   fromage    </w:t>
      </w:r>
      <w:r>
        <w:t xml:space="preserve">   feve    </w:t>
      </w:r>
      <w:r>
        <w:t xml:space="preserve">   bonbon    </w:t>
      </w:r>
      <w:r>
        <w:t xml:space="preserve">   tomate    </w:t>
      </w:r>
      <w:r>
        <w:t xml:space="preserve">   concombre    </w:t>
      </w:r>
      <w:r>
        <w:t xml:space="preserve">   noix    </w:t>
      </w:r>
      <w:r>
        <w:t xml:space="preserve">   croustilles    </w:t>
      </w:r>
      <w:r>
        <w:t xml:space="preserve">   orange    </w:t>
      </w:r>
      <w:r>
        <w:t xml:space="preserve">   mais    </w:t>
      </w:r>
      <w:r>
        <w:t xml:space="preserve">   barre glacee    </w:t>
      </w:r>
      <w:r>
        <w:t xml:space="preserve">   carotte    </w:t>
      </w:r>
      <w:r>
        <w:t xml:space="preserve">   banane    </w:t>
      </w:r>
      <w:r>
        <w:t xml:space="preserve">   raisin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aliments sains et malsains</dc:title>
  <dcterms:created xsi:type="dcterms:W3CDTF">2021-10-11T10:58:05Z</dcterms:created>
  <dcterms:modified xsi:type="dcterms:W3CDTF">2021-10-11T10:58:05Z</dcterms:modified>
</cp:coreProperties>
</file>