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aliments se cachent - Partie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tomate    </w:t>
      </w:r>
      <w:r>
        <w:t xml:space="preserve">   raisin    </w:t>
      </w:r>
      <w:r>
        <w:t xml:space="preserve">   prune    </w:t>
      </w:r>
      <w:r>
        <w:t xml:space="preserve">   pomme    </w:t>
      </w:r>
      <w:r>
        <w:t xml:space="preserve">   poire    </w:t>
      </w:r>
      <w:r>
        <w:t xml:space="preserve">   peche    </w:t>
      </w:r>
      <w:r>
        <w:t xml:space="preserve">   pamplemousse    </w:t>
      </w:r>
      <w:r>
        <w:t xml:space="preserve">   orange    </w:t>
      </w:r>
      <w:r>
        <w:t xml:space="preserve">   melon    </w:t>
      </w:r>
      <w:r>
        <w:t xml:space="preserve">   mangue    </w:t>
      </w:r>
      <w:r>
        <w:t xml:space="preserve">   mandarine    </w:t>
      </w:r>
      <w:r>
        <w:t xml:space="preserve">   litchi    </w:t>
      </w:r>
      <w:r>
        <w:t xml:space="preserve">   lime    </w:t>
      </w:r>
      <w:r>
        <w:t xml:space="preserve">   kiwi    </w:t>
      </w:r>
      <w:r>
        <w:t xml:space="preserve">   framboise    </w:t>
      </w:r>
      <w:r>
        <w:t xml:space="preserve">   fraise    </w:t>
      </w:r>
      <w:r>
        <w:t xml:space="preserve">   figue    </w:t>
      </w:r>
      <w:r>
        <w:t xml:space="preserve">   datte    </w:t>
      </w:r>
      <w:r>
        <w:t xml:space="preserve">   citron    </w:t>
      </w:r>
      <w:r>
        <w:t xml:space="preserve">   cerise    </w:t>
      </w:r>
      <w:r>
        <w:t xml:space="preserve">   cantaloup    </w:t>
      </w:r>
      <w:r>
        <w:t xml:space="preserve">   bleuet    </w:t>
      </w:r>
      <w:r>
        <w:t xml:space="preserve">   avocat    </w:t>
      </w:r>
      <w:r>
        <w:t xml:space="preserve">   ananas    </w:t>
      </w:r>
      <w:r>
        <w:t xml:space="preserve">   abricot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 se cachent - Partie A</dc:title>
  <dcterms:created xsi:type="dcterms:W3CDTF">2021-10-11T10:57:22Z</dcterms:created>
  <dcterms:modified xsi:type="dcterms:W3CDTF">2021-10-11T10:57:22Z</dcterms:modified>
</cp:coreProperties>
</file>