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anglicismes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Leur réservation a été cancellée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au bal de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Demander une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reçu un e-mail de sa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conférencière a mis l'emphase sur 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Avoir un blanc de mémoire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Downloader un logiciel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Fournir des lettres de référence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Présenter sa carte d'affaires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Tania a un très bon dossier académique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Être éligible à une bourse d'études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L'entreprise a rencontré ses objectifs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anglicismes</dc:title>
  <dcterms:created xsi:type="dcterms:W3CDTF">2021-10-11T10:56:33Z</dcterms:created>
  <dcterms:modified xsi:type="dcterms:W3CDTF">2021-10-11T10:56:33Z</dcterms:modified>
</cp:coreProperties>
</file>