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Abeille    </w:t>
      </w:r>
      <w:r>
        <w:t xml:space="preserve">   Araignée    </w:t>
      </w:r>
      <w:r>
        <w:t xml:space="preserve">   Baleine    </w:t>
      </w:r>
      <w:r>
        <w:t xml:space="preserve">   Canard    </w:t>
      </w: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Dauphin    </w:t>
      </w:r>
      <w:r>
        <w:t xml:space="preserve">   Eléphant    </w:t>
      </w:r>
      <w:r>
        <w:t xml:space="preserve">   Escargot    </w:t>
      </w:r>
      <w:r>
        <w:t xml:space="preserve">   Hamster    </w:t>
      </w:r>
      <w:r>
        <w:t xml:space="preserve">   Lapin    </w:t>
      </w:r>
      <w:r>
        <w:t xml:space="preserve">   Loup    </w:t>
      </w:r>
      <w:r>
        <w:t xml:space="preserve">   Oiseau    </w:t>
      </w:r>
      <w:r>
        <w:t xml:space="preserve">   Papillon    </w:t>
      </w:r>
      <w:r>
        <w:t xml:space="preserve">   Perroquet    </w:t>
      </w:r>
      <w:r>
        <w:t xml:space="preserve">   Poisson    </w:t>
      </w:r>
      <w:r>
        <w:t xml:space="preserve">   Renard    </w:t>
      </w:r>
      <w:r>
        <w:t xml:space="preserve">   Serpent    </w:t>
      </w:r>
      <w:r>
        <w:t xml:space="preserve">   Singe    </w:t>
      </w:r>
      <w:r>
        <w:t xml:space="preserve">   Souris    </w:t>
      </w:r>
      <w:r>
        <w:t xml:space="preserve">   Tigre    </w:t>
      </w:r>
      <w:r>
        <w:t xml:space="preserve">  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2021-10-11T10:57:30Z</dcterms:created>
  <dcterms:modified xsi:type="dcterms:W3CDTF">2021-10-11T10:57:30Z</dcterms:modified>
</cp:coreProperties>
</file>