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animaux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 willy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Phineas et Ferb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lait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L'ami de Shrek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 de couleurs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Ssssssss....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Grincer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Balle de cheveux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roi du 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lune pleine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Plus vite animale sur 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Flicka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laine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Poulailler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 </dc:title>
  <dcterms:created xsi:type="dcterms:W3CDTF">2021-10-11T10:56:30Z</dcterms:created>
  <dcterms:modified xsi:type="dcterms:W3CDTF">2021-10-11T10:56:30Z</dcterms:modified>
</cp:coreProperties>
</file>