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dolphin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ostrich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butterfly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2021-10-11T10:57:43Z</dcterms:created>
  <dcterms:modified xsi:type="dcterms:W3CDTF">2021-10-11T10:57:43Z</dcterms:modified>
</cp:coreProperties>
</file>