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chat    </w:t>
      </w:r>
      <w:r>
        <w:t xml:space="preserve">   poisson    </w:t>
      </w:r>
      <w:r>
        <w:t xml:space="preserve">   chien    </w:t>
      </w:r>
      <w:r>
        <w:t xml:space="preserve">   cheval    </w:t>
      </w:r>
      <w:r>
        <w:t xml:space="preserve">   coq    </w:t>
      </w:r>
      <w:r>
        <w:t xml:space="preserve">   tortue    </w:t>
      </w:r>
      <w:r>
        <w:t xml:space="preserve">   canari    </w:t>
      </w:r>
      <w:r>
        <w:t xml:space="preserve">   lapin    </w:t>
      </w:r>
      <w:r>
        <w:t xml:space="preserve">   hamster    </w:t>
      </w:r>
      <w:r>
        <w:t xml:space="preserve">   oiseau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2021-10-11T10:57:53Z</dcterms:created>
  <dcterms:modified xsi:type="dcterms:W3CDTF">2021-10-11T10:57:53Z</dcterms:modified>
</cp:coreProperties>
</file>