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 chat    </w:t>
      </w:r>
      <w:r>
        <w:t xml:space="preserve">   un cheval    </w:t>
      </w:r>
      <w:r>
        <w:t xml:space="preserve">   un chien    </w:t>
      </w:r>
      <w:r>
        <w:t xml:space="preserve">   un cochon d’lnde    </w:t>
      </w:r>
      <w:r>
        <w:t xml:space="preserve">   Un hamster    </w:t>
      </w:r>
      <w:r>
        <w:t xml:space="preserve">   un lapin    </w:t>
      </w:r>
      <w:r>
        <w:t xml:space="preserve">   un oiseau    </w:t>
      </w:r>
      <w:r>
        <w:t xml:space="preserve">   un perroquet    </w:t>
      </w:r>
      <w:r>
        <w:t xml:space="preserve">   un poisson ( rouge)    </w:t>
      </w:r>
      <w:r>
        <w:t xml:space="preserve">   une souris    </w:t>
      </w:r>
      <w:r>
        <w:t xml:space="preserve">   une tortue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</dc:title>
  <dcterms:created xsi:type="dcterms:W3CDTF">2021-10-11T10:58:04Z</dcterms:created>
  <dcterms:modified xsi:type="dcterms:W3CDTF">2021-10-11T10:58:04Z</dcterms:modified>
</cp:coreProperties>
</file>