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drink its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gives us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lives on ponds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gives us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ride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Man's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rolls in the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has nine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has eight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makes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no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2021-10-11T10:58:08Z</dcterms:created>
  <dcterms:modified xsi:type="dcterms:W3CDTF">2021-10-11T10:58:08Z</dcterms:modified>
</cp:coreProperties>
</file>