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Souris    </w:t>
      </w:r>
      <w:r>
        <w:t xml:space="preserve">   Tortue    </w:t>
      </w:r>
      <w:r>
        <w:t xml:space="preserve">   Hamster    </w:t>
      </w:r>
      <w:r>
        <w:t xml:space="preserve">   Poisson    </w:t>
      </w:r>
      <w:r>
        <w:t xml:space="preserve">   Rat    </w:t>
      </w:r>
      <w:r>
        <w:t xml:space="preserve">   Oiseau    </w:t>
      </w:r>
      <w:r>
        <w:t xml:space="preserve">   Serpent    </w:t>
      </w:r>
      <w:r>
        <w:t xml:space="preserve">   Chat    </w:t>
      </w:r>
      <w:r>
        <w:t xml:space="preserve">   Chien    </w:t>
      </w:r>
      <w:r>
        <w:t xml:space="preserve">   Cheval    </w:t>
      </w:r>
      <w:r>
        <w:t xml:space="preserve">   souris    </w:t>
      </w:r>
      <w:r>
        <w:t xml:space="preserve">   Araigne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2021-10-11T10:56:42Z</dcterms:created>
  <dcterms:modified xsi:type="dcterms:W3CDTF">2021-10-11T10:56:42Z</dcterms:modified>
</cp:coreProperties>
</file>