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the first part of their name in your sandwiches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bark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small and squeak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tweat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move very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Equatition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go meow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slither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keep thit m in a tank or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make webs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2021-10-11T10:56:51Z</dcterms:created>
  <dcterms:modified xsi:type="dcterms:W3CDTF">2021-10-11T10:56:51Z</dcterms:modified>
</cp:coreProperties>
</file>