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aigle    </w:t>
      </w:r>
      <w:r>
        <w:t xml:space="preserve">   balaine    </w:t>
      </w:r>
      <w:r>
        <w:t xml:space="preserve">   chat    </w:t>
      </w:r>
      <w:r>
        <w:t xml:space="preserve">   chien    </w:t>
      </w:r>
      <w:r>
        <w:t xml:space="preserve">   couleuvre    </w:t>
      </w:r>
      <w:r>
        <w:t xml:space="preserve">   crapaud    </w:t>
      </w:r>
      <w:r>
        <w:t xml:space="preserve">   croquet    </w:t>
      </w:r>
      <w:r>
        <w:t xml:space="preserve">   grenouille    </w:t>
      </w:r>
      <w:r>
        <w:t xml:space="preserve">   guépard    </w:t>
      </w:r>
      <w:r>
        <w:t xml:space="preserve">   hamster    </w:t>
      </w:r>
      <w:r>
        <w:t xml:space="preserve">   hibou    </w:t>
      </w:r>
      <w:r>
        <w:t xml:space="preserve">   jaguar    </w:t>
      </w:r>
      <w:r>
        <w:t xml:space="preserve">   koala    </w:t>
      </w:r>
      <w:r>
        <w:t xml:space="preserve">   libelulle    </w:t>
      </w:r>
      <w:r>
        <w:t xml:space="preserve">   Lion    </w:t>
      </w:r>
      <w:r>
        <w:t xml:space="preserve">   oiseau    </w:t>
      </w:r>
      <w:r>
        <w:t xml:space="preserve">   ours    </w:t>
      </w:r>
      <w:r>
        <w:t xml:space="preserve">   panda    </w:t>
      </w:r>
      <w:r>
        <w:t xml:space="preserve">   papillon    </w:t>
      </w:r>
      <w:r>
        <w:t xml:space="preserve">   paresseux    </w:t>
      </w:r>
      <w:r>
        <w:t xml:space="preserve">   poisson    </w:t>
      </w:r>
      <w:r>
        <w:t xml:space="preserve">   salamandre    </w:t>
      </w:r>
      <w:r>
        <w:t xml:space="preserve">   saumon    </w:t>
      </w:r>
      <w:r>
        <w:t xml:space="preserve">   scorpion    </w:t>
      </w:r>
      <w:r>
        <w:t xml:space="preserve">   serpent    </w:t>
      </w:r>
      <w:r>
        <w:t xml:space="preserve">   Tigre    </w:t>
      </w:r>
      <w:r>
        <w:t xml:space="preserve">   tortue    </w:t>
      </w:r>
      <w:r>
        <w:t xml:space="preserve">   verre de terre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2021-10-11T10:56:46Z</dcterms:created>
  <dcterms:modified xsi:type="dcterms:W3CDTF">2021-10-11T10:56:46Z</dcterms:modified>
</cp:coreProperties>
</file>