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likes to climb onto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 and cuddly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eats grass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slithers in the grass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 wool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gallops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flies in the sky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swims in the pond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moves very slowly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loves cheese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waddles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wakes you up at dawn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loves mud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2021-10-11T10:57:00Z</dcterms:created>
  <dcterms:modified xsi:type="dcterms:W3CDTF">2021-10-11T10:57:00Z</dcterms:modified>
</cp:coreProperties>
</file>