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Les animaux: Mythes et realites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agressifs    </w:t>
      </w:r>
      <w:r>
        <w:t xml:space="preserve">   dangereux    </w:t>
      </w:r>
      <w:r>
        <w:t xml:space="preserve">   sales    </w:t>
      </w:r>
      <w:r>
        <w:t xml:space="preserve">   timides    </w:t>
      </w:r>
      <w:r>
        <w:t xml:space="preserve">   intelligents    </w:t>
      </w:r>
      <w:r>
        <w:t xml:space="preserve">   populaire    </w:t>
      </w:r>
      <w:r>
        <w:t xml:space="preserve">   ce n'est pas juste    </w:t>
      </w:r>
      <w:r>
        <w:t xml:space="preserve">   c'est juste    </w:t>
      </w:r>
      <w:r>
        <w:t xml:space="preserve">   je ne suis pas d'accord    </w:t>
      </w:r>
      <w:r>
        <w:t xml:space="preserve">   je suis d'accord    </w:t>
      </w:r>
      <w:r>
        <w:t xml:space="preserve">   le cochon    </w:t>
      </w:r>
      <w:r>
        <w:t xml:space="preserve">   le loup    </w:t>
      </w:r>
      <w:r>
        <w:t xml:space="preserve">   le requin    </w:t>
      </w:r>
      <w:r>
        <w:t xml:space="preserve">   le furet    </w:t>
      </w:r>
      <w:r>
        <w:t xml:space="preserve">   l'autruche    </w:t>
      </w:r>
      <w:r>
        <w:t xml:space="preserve">   la chauve-souris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animaux: Mythes et realites</dc:title>
  <dcterms:created xsi:type="dcterms:W3CDTF">2021-10-11T10:56:45Z</dcterms:created>
  <dcterms:modified xsi:type="dcterms:W3CDTF">2021-10-11T10:56:45Z</dcterms:modified>
</cp:coreProperties>
</file>