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canard    </w:t>
      </w:r>
      <w:r>
        <w:t xml:space="preserve">   cochon    </w:t>
      </w:r>
      <w:r>
        <w:t xml:space="preserve">   vache    </w:t>
      </w:r>
      <w:r>
        <w:t xml:space="preserve">   chevre    </w:t>
      </w:r>
      <w:r>
        <w:t xml:space="preserve">   mouton    </w:t>
      </w:r>
      <w:r>
        <w:t xml:space="preserve">   poulet    </w:t>
      </w:r>
      <w:r>
        <w:t xml:space="preserve">   cheval    </w:t>
      </w:r>
      <w:r>
        <w:t xml:space="preserve">   lapin    </w:t>
      </w:r>
      <w:r>
        <w:t xml:space="preserve">   oiseau    </w:t>
      </w:r>
      <w:r>
        <w:t xml:space="preserve">   cochon d'inde    </w:t>
      </w:r>
      <w:r>
        <w:t xml:space="preserve">   hamster    </w:t>
      </w:r>
      <w:r>
        <w:t xml:space="preserve">   poisson    </w:t>
      </w:r>
      <w:r>
        <w:t xml:space="preserve">   chat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2021-10-11T10:57:03Z</dcterms:created>
  <dcterms:modified xsi:type="dcterms:W3CDTF">2021-10-11T10:57:03Z</dcterms:modified>
</cp:coreProperties>
</file>