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Aigle    </w:t>
      </w:r>
      <w:r>
        <w:t xml:space="preserve">   Poisson d'or    </w:t>
      </w:r>
      <w:r>
        <w:t xml:space="preserve">   Abeille    </w:t>
      </w:r>
      <w:r>
        <w:t xml:space="preserve">   Crocodile    </w:t>
      </w:r>
      <w:r>
        <w:t xml:space="preserve">   Grenouille    </w:t>
      </w:r>
      <w:r>
        <w:t xml:space="preserve">   Chat    </w:t>
      </w:r>
      <w:r>
        <w:t xml:space="preserve">   Oeufs    </w:t>
      </w:r>
      <w:r>
        <w:t xml:space="preserve">   Ailes    </w:t>
      </w:r>
      <w:r>
        <w:t xml:space="preserve">   Sang chaud    </w:t>
      </w:r>
      <w:r>
        <w:t xml:space="preserve">   Sang froid    </w:t>
      </w:r>
      <w:r>
        <w:t xml:space="preserve">   Antennes    </w:t>
      </w:r>
      <w:r>
        <w:t xml:space="preserve">   Plumes    </w:t>
      </w:r>
      <w:r>
        <w:t xml:space="preserve">   Fourrure    </w:t>
      </w:r>
      <w:r>
        <w:t xml:space="preserve">   Écailles    </w:t>
      </w:r>
      <w:r>
        <w:t xml:space="preserve">   Nageoires    </w:t>
      </w:r>
      <w:r>
        <w:t xml:space="preserve">   Poumons    </w:t>
      </w:r>
      <w:r>
        <w:t xml:space="preserve">   Branchies    </w:t>
      </w:r>
      <w:r>
        <w:t xml:space="preserve">   Poisson    </w:t>
      </w:r>
      <w:r>
        <w:t xml:space="preserve">   Insecte    </w:t>
      </w:r>
      <w:r>
        <w:t xml:space="preserve">   Mammifère    </w:t>
      </w:r>
      <w:r>
        <w:t xml:space="preserve">   Amphibien    </w:t>
      </w:r>
      <w:r>
        <w:t xml:space="preserve">   Reptile    </w:t>
      </w:r>
      <w:r>
        <w:t xml:space="preserve">   Oiseau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2021-10-11T10:56:30Z</dcterms:created>
  <dcterms:modified xsi:type="dcterms:W3CDTF">2021-10-11T10:56:30Z</dcterms:modified>
</cp:coreProperties>
</file>