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 de compagnie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les animaux de compagnie    </w:t>
      </w:r>
      <w:r>
        <w:t xml:space="preserve">   un perroquet    </w:t>
      </w:r>
      <w:r>
        <w:t xml:space="preserve">   une grenouille    </w:t>
      </w:r>
      <w:r>
        <w:t xml:space="preserve">   un hamster    </w:t>
      </w:r>
      <w:r>
        <w:t xml:space="preserve">   un oiseau    </w:t>
      </w:r>
      <w:r>
        <w:t xml:space="preserve">   une tortue    </w:t>
      </w:r>
      <w:r>
        <w:t xml:space="preserve">   un poisson    </w:t>
      </w:r>
      <w:r>
        <w:t xml:space="preserve">   un serpent    </w:t>
      </w:r>
      <w:r>
        <w:t xml:space="preserve">   un lapin    </w:t>
      </w:r>
      <w:r>
        <w:t xml:space="preserve">   une souris    </w:t>
      </w:r>
      <w:r>
        <w:t xml:space="preserve">   un cheval    </w:t>
      </w:r>
      <w:r>
        <w:t xml:space="preserve">   un chat    </w:t>
      </w:r>
      <w:r>
        <w:t xml:space="preserve">   un chien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 de compagnie</dc:title>
  <dcterms:created xsi:type="dcterms:W3CDTF">2021-10-11T10:57:28Z</dcterms:created>
  <dcterms:modified xsi:type="dcterms:W3CDTF">2021-10-11T10:57:28Z</dcterms:modified>
</cp:coreProperties>
</file>