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 de la ferme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agneau    </w:t>
      </w:r>
      <w:r>
        <w:t xml:space="preserve">   belier    </w:t>
      </w:r>
      <w:r>
        <w:t xml:space="preserve">   boeuf    </w:t>
      </w:r>
      <w:r>
        <w:t xml:space="preserve">   bouc    </w:t>
      </w:r>
      <w:r>
        <w:t xml:space="preserve">   brebis    </w:t>
      </w:r>
      <w:r>
        <w:t xml:space="preserve">   cabri    </w:t>
      </w:r>
      <w:r>
        <w:t xml:space="preserve">   caille    </w:t>
      </w:r>
      <w:r>
        <w:t xml:space="preserve">   canard    </w:t>
      </w:r>
      <w:r>
        <w:t xml:space="preserve">   caneton    </w:t>
      </w:r>
      <w:r>
        <w:t xml:space="preserve">   chapon    </w:t>
      </w:r>
      <w:r>
        <w:t xml:space="preserve">   chat    </w:t>
      </w:r>
      <w:r>
        <w:t xml:space="preserve">   chaton    </w:t>
      </w:r>
      <w:r>
        <w:t xml:space="preserve">   cheval    </w:t>
      </w:r>
      <w:r>
        <w:t xml:space="preserve">   chevre    </w:t>
      </w:r>
      <w:r>
        <w:t xml:space="preserve">   chevreau    </w:t>
      </w:r>
      <w:r>
        <w:t xml:space="preserve">   chien    </w:t>
      </w:r>
      <w:r>
        <w:t xml:space="preserve">   chiot    </w:t>
      </w:r>
      <w:r>
        <w:t xml:space="preserve">   cochon    </w:t>
      </w:r>
      <w:r>
        <w:t xml:space="preserve">   coq    </w:t>
      </w:r>
      <w:r>
        <w:t xml:space="preserve">   dinde    </w:t>
      </w:r>
      <w:r>
        <w:t xml:space="preserve">   dindon    </w:t>
      </w:r>
      <w:r>
        <w:t xml:space="preserve">   etalon    </w:t>
      </w:r>
      <w:r>
        <w:t xml:space="preserve">   faisan    </w:t>
      </w:r>
      <w:r>
        <w:t xml:space="preserve">   jument    </w:t>
      </w:r>
      <w:r>
        <w:t xml:space="preserve">   lapereau    </w:t>
      </w:r>
      <w:r>
        <w:t xml:space="preserve">   lapin    </w:t>
      </w:r>
      <w:r>
        <w:t xml:space="preserve">   mouton    </w:t>
      </w:r>
      <w:r>
        <w:t xml:space="preserve">   mulet    </w:t>
      </w:r>
      <w:r>
        <w:t xml:space="preserve">   oie    </w:t>
      </w:r>
      <w:r>
        <w:t xml:space="preserve">   oison    </w:t>
      </w:r>
      <w:r>
        <w:t xml:space="preserve">   pigeon    </w:t>
      </w:r>
      <w:r>
        <w:t xml:space="preserve">   poney    </w:t>
      </w:r>
      <w:r>
        <w:t xml:space="preserve">   poulain    </w:t>
      </w:r>
      <w:r>
        <w:t xml:space="preserve">   poule    </w:t>
      </w:r>
      <w:r>
        <w:t xml:space="preserve">   pouliche    </w:t>
      </w:r>
      <w:r>
        <w:t xml:space="preserve">   poussin    </w:t>
      </w:r>
      <w:r>
        <w:t xml:space="preserve">   renard    </w:t>
      </w:r>
      <w:r>
        <w:t xml:space="preserve">   souris    </w:t>
      </w:r>
      <w:r>
        <w:t xml:space="preserve">   taureau    </w:t>
      </w:r>
      <w:r>
        <w:t xml:space="preserve">   vache    </w:t>
      </w:r>
      <w:r>
        <w:t xml:space="preserve">   veau    </w:t>
      </w:r>
      <w:r>
        <w:t xml:space="preserve">   verrat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de la ferme</dc:title>
  <dcterms:created xsi:type="dcterms:W3CDTF">2021-10-11T10:56:50Z</dcterms:created>
  <dcterms:modified xsi:type="dcterms:W3CDTF">2021-10-11T10:56:50Z</dcterms:modified>
</cp:coreProperties>
</file>