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 de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alarm clock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`Toro toro”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rhymes with hockey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Fatten then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Predator for number 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 cheese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Baaa baaa black sheep is related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young girls fascination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produces ful fat /low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la ferme</dc:title>
  <dcterms:created xsi:type="dcterms:W3CDTF">2021-10-11T10:57:19Z</dcterms:created>
  <dcterms:modified xsi:type="dcterms:W3CDTF">2021-10-11T10:57:19Z</dcterms:modified>
</cp:coreProperties>
</file>