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zebra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</w:t>
            </w:r>
          </w:p>
        </w:tc>
      </w:tr>
    </w:tbl>
    <w:p>
      <w:pPr>
        <w:pStyle w:val="WordBankSmall"/>
      </w:pPr>
      <w:r>
        <w:t xml:space="preserve">   canard    </w:t>
      </w:r>
      <w:r>
        <w:t xml:space="preserve">   chien    </w:t>
      </w:r>
      <w:r>
        <w:t xml:space="preserve">   chat    </w:t>
      </w:r>
      <w:r>
        <w:t xml:space="preserve">   chèvre    </w:t>
      </w:r>
      <w:r>
        <w:t xml:space="preserve">   zèbre    </w:t>
      </w:r>
      <w:r>
        <w:t xml:space="preserve">   âne    </w:t>
      </w:r>
      <w:r>
        <w:t xml:space="preserve">   crabe    </w:t>
      </w:r>
      <w:r>
        <w:t xml:space="preserve">   grenouille    </w:t>
      </w:r>
      <w:r>
        <w:t xml:space="preserve">   requin    </w:t>
      </w:r>
      <w:r>
        <w:t xml:space="preserve">   coq    </w:t>
      </w:r>
      <w:r>
        <w:t xml:space="preserve">   vache    </w:t>
      </w:r>
      <w:r>
        <w:t xml:space="preserve">   cochon    </w:t>
      </w:r>
      <w:r>
        <w:t xml:space="preserve">   lion    </w:t>
      </w:r>
      <w:r>
        <w:t xml:space="preserve">  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2021-10-11T10:57:14Z</dcterms:created>
  <dcterms:modified xsi:type="dcterms:W3CDTF">2021-10-11T10:57:14Z</dcterms:modified>
</cp:coreProperties>
</file>