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ressemble à un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ils naissent des oeufs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aime la miel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petit, rose et aime la boue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cheveux longs et grand sourire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ils vivent dans la neige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famille de poulets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 et gris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elle nous donne la 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drôle et sympathique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ils nagent dans les rivières et les 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longues oreilles et mange des carottes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meilleur ami de l'homme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petit et longues moustaches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roi de la jungle</w:t>
            </w:r>
          </w:p>
        </w:tc>
      </w:tr>
    </w:tbl>
    <w:p>
      <w:pPr>
        <w:pStyle w:val="WordBankMedium"/>
      </w:pPr>
      <w:r>
        <w:t xml:space="preserve">   chat    </w:t>
      </w:r>
      <w:r>
        <w:t xml:space="preserve">   chien    </w:t>
      </w:r>
      <w:r>
        <w:t xml:space="preserve">   hamster    </w:t>
      </w:r>
      <w:r>
        <w:t xml:space="preserve">   lapin    </w:t>
      </w:r>
      <w:r>
        <w:t xml:space="preserve">   ours    </w:t>
      </w:r>
      <w:r>
        <w:t xml:space="preserve">   poisson    </w:t>
      </w:r>
      <w:r>
        <w:t xml:space="preserve">   pingouin    </w:t>
      </w:r>
      <w:r>
        <w:t xml:space="preserve">   éléphant    </w:t>
      </w:r>
      <w:r>
        <w:t xml:space="preserve">   cochon    </w:t>
      </w:r>
      <w:r>
        <w:t xml:space="preserve">   vache    </w:t>
      </w:r>
      <w:r>
        <w:t xml:space="preserve">   cheval    </w:t>
      </w:r>
      <w:r>
        <w:t xml:space="preserve">   singe    </w:t>
      </w:r>
      <w:r>
        <w:t xml:space="preserve">   canard    </w:t>
      </w:r>
      <w:r>
        <w:t xml:space="preserve">   poule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2021-10-11T10:57:21Z</dcterms:created>
  <dcterms:modified xsi:type="dcterms:W3CDTF">2021-10-11T10:57:21Z</dcterms:modified>
</cp:coreProperties>
</file>