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 et les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tortue    </w:t>
      </w:r>
      <w:r>
        <w:t xml:space="preserve">   tigre    </w:t>
      </w:r>
      <w:r>
        <w:t xml:space="preserve">   souris    </w:t>
      </w:r>
      <w:r>
        <w:t xml:space="preserve">   singe    </w:t>
      </w:r>
      <w:r>
        <w:t xml:space="preserve">   serviable    </w:t>
      </w:r>
      <w:r>
        <w:t xml:space="preserve">   serpent    </w:t>
      </w:r>
      <w:r>
        <w:t xml:space="preserve">   sauvage    </w:t>
      </w:r>
      <w:r>
        <w:t xml:space="preserve">   renard    </w:t>
      </w:r>
      <w:r>
        <w:t xml:space="preserve">   petit    </w:t>
      </w:r>
      <w:r>
        <w:t xml:space="preserve">   perruche    </w:t>
      </w:r>
      <w:r>
        <w:t xml:space="preserve">   patient    </w:t>
      </w:r>
      <w:r>
        <w:t xml:space="preserve">   oiseau    </w:t>
      </w:r>
      <w:r>
        <w:t xml:space="preserve">   mouton    </w:t>
      </w:r>
      <w:r>
        <w:t xml:space="preserve">   loup    </w:t>
      </w:r>
      <w:r>
        <w:t xml:space="preserve">   lion    </w:t>
      </w:r>
      <w:r>
        <w:t xml:space="preserve">   lezard    </w:t>
      </w:r>
      <w:r>
        <w:t xml:space="preserve">   lapin    </w:t>
      </w:r>
      <w:r>
        <w:t xml:space="preserve">   hamster    </w:t>
      </w:r>
      <w:r>
        <w:t xml:space="preserve">   grand    </w:t>
      </w:r>
      <w:r>
        <w:t xml:space="preserve">   girafe    </w:t>
      </w:r>
      <w:r>
        <w:t xml:space="preserve">   energique    </w:t>
      </w:r>
      <w:r>
        <w:t xml:space="preserve">   elephant    </w:t>
      </w:r>
      <w:r>
        <w:t xml:space="preserve">   cooperatif    </w:t>
      </w:r>
      <w:r>
        <w:t xml:space="preserve">   chien    </w:t>
      </w:r>
      <w:r>
        <w:t xml:space="preserve">   cheval    </w:t>
      </w:r>
      <w:r>
        <w:t xml:space="preserve">   chat    </w:t>
      </w:r>
      <w:r>
        <w:t xml:space="preserve">   calme    </w:t>
      </w:r>
      <w:r>
        <w:t xml:space="preserve">   attentif    </w:t>
      </w:r>
      <w:r>
        <w:t xml:space="preserve">   affectueux    </w:t>
      </w:r>
      <w:r>
        <w:t xml:space="preserve">   actif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et les descriptions</dc:title>
  <dcterms:created xsi:type="dcterms:W3CDTF">2021-10-11T10:57:07Z</dcterms:created>
  <dcterms:modified xsi:type="dcterms:W3CDTF">2021-10-11T10:57:07Z</dcterms:modified>
</cp:coreProperties>
</file>