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animaux sur la prairie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tortue    </w:t>
      </w:r>
      <w:r>
        <w:t xml:space="preserve">   loupe    </w:t>
      </w:r>
      <w:r>
        <w:t xml:space="preserve">   hibou    </w:t>
      </w:r>
      <w:r>
        <w:t xml:space="preserve">   outarde canadienne    </w:t>
      </w:r>
      <w:r>
        <w:t xml:space="preserve">   coyote    </w:t>
      </w:r>
      <w:r>
        <w:t xml:space="preserve">   renard    </w:t>
      </w:r>
      <w:r>
        <w:t xml:space="preserve">   blaireau    </w:t>
      </w:r>
      <w:r>
        <w:t xml:space="preserve">   rat musqué    </w:t>
      </w:r>
      <w:r>
        <w:t xml:space="preserve">   castor    </w:t>
      </w:r>
      <w:r>
        <w:t xml:space="preserve">   poisson chat    </w:t>
      </w:r>
      <w:r>
        <w:t xml:space="preserve">   bison    </w:t>
      </w:r>
      <w:r>
        <w:t xml:space="preserve">   raton laveur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animaux sur la prairie</dc:title>
  <dcterms:created xsi:type="dcterms:W3CDTF">2021-10-11T10:57:23Z</dcterms:created>
  <dcterms:modified xsi:type="dcterms:W3CDTF">2021-10-11T10:57:23Z</dcterms:modified>
</cp:coreProperties>
</file>