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Les animuax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un rat    </w:t>
      </w:r>
      <w:r>
        <w:t xml:space="preserve">   un lapin    </w:t>
      </w:r>
      <w:r>
        <w:t xml:space="preserve">   un cochon d'inde    </w:t>
      </w:r>
      <w:r>
        <w:t xml:space="preserve">   un chat    </w:t>
      </w:r>
      <w:r>
        <w:t xml:space="preserve">   les animaux demestiques    </w:t>
      </w:r>
      <w:r>
        <w:t xml:space="preserve">   un perroquet    </w:t>
      </w:r>
      <w:r>
        <w:t xml:space="preserve">   un hamster    </w:t>
      </w:r>
      <w:r>
        <w:t xml:space="preserve">   un poisson    </w:t>
      </w:r>
      <w:r>
        <w:t xml:space="preserve">   un chien    </w:t>
      </w:r>
      <w:r>
        <w:t xml:space="preserve">   un animal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animuax</dc:title>
  <dcterms:created xsi:type="dcterms:W3CDTF">2021-10-11T10:56:57Z</dcterms:created>
  <dcterms:modified xsi:type="dcterms:W3CDTF">2021-10-11T10:56:57Z</dcterms:modified>
</cp:coreProperties>
</file>