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arbres du campus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L'écorce ressemble à des diamants.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est amical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aiguilles sont courtes et piquantes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a des aiguilles très courtes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"mou, rond et par terre"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y a une chanson sur cet arbre.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blanc.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pousse sur les pierres.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une espèce pionnière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y en a beaucoup sur le campus.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arbres du campus</dc:title>
  <dcterms:created xsi:type="dcterms:W3CDTF">2021-10-11T10:56:38Z</dcterms:created>
  <dcterms:modified xsi:type="dcterms:W3CDTF">2021-10-11T10:56:38Z</dcterms:modified>
</cp:coreProperties>
</file>