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artistes du 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Qelle est le langue principale de Michel de montaigne?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Quelle artiste fameux approuvait l'art de Sofonisba?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 était une mathématicien?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 parle principalement français?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Combien d'années est ce que Peter est resté a une moarnery?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Quelle age était Sofonisba quand elle est mariée?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Quelle partie d'une horloge est ce que plusieurs personnes dit que Peter henlein a inventer?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Quelle année es ce que Michel de montaigne était née?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Vrai ou faux, Peter Henlein faisait des horloges pour les villes et villages?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Vrai ou faux, les membres de la pléiade était des bon amis?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Quoi d'autre est ce que Peter Henlein a fait?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Qui est venu d'une famille de peintres?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 a inventé le Essaie?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 a inventé l'horloge du poignet?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 ce que est un autre nom pour un horloge de poche?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 était le dirigeant de la pléiade?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Combien d'années est ce que Michel de Montaigne a pris pour écrire son premier essaie?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Combien de soeurs avait Sofonisba?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Vrai ou faux, ilya une bibliothèque nommer Bibliothèque de la pléiade?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Sofonisba est mort a quel 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Combien de frères et soeurs avait Peter Henlein?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Vrai ou faux, Michel de Montaigne vient d'un famille de peintres?</w:t>
            </w:r>
          </w:p>
        </w:tc>
      </w:tr>
    </w:tbl>
    <w:p>
      <w:pPr>
        <w:pStyle w:val="WordBankMedium"/>
      </w:pPr>
      <w:r>
        <w:t xml:space="preserve">   Sofonisba Anguissola    </w:t>
      </w:r>
      <w:r>
        <w:t xml:space="preserve">   Michel de Montaigne    </w:t>
      </w:r>
      <w:r>
        <w:t xml:space="preserve">   Peter Henlein    </w:t>
      </w:r>
      <w:r>
        <w:t xml:space="preserve">   La Pleiade    </w:t>
      </w:r>
      <w:r>
        <w:t xml:space="preserve">   Faux    </w:t>
      </w:r>
      <w:r>
        <w:t xml:space="preserve">   1523    </w:t>
      </w:r>
      <w:r>
        <w:t xml:space="preserve">   Francais    </w:t>
      </w:r>
      <w:r>
        <w:t xml:space="preserve">   10    </w:t>
      </w:r>
      <w:r>
        <w:t xml:space="preserve">   8    </w:t>
      </w:r>
      <w:r>
        <w:t xml:space="preserve">   Michelangelo    </w:t>
      </w:r>
      <w:r>
        <w:t xml:space="preserve">   39    </w:t>
      </w:r>
      <w:r>
        <w:t xml:space="preserve">   93    </w:t>
      </w:r>
      <w:r>
        <w:t xml:space="preserve">   4    </w:t>
      </w:r>
      <w:r>
        <w:t xml:space="preserve">   Le mainspring    </w:t>
      </w:r>
      <w:r>
        <w:t xml:space="preserve">   pomander    </w:t>
      </w:r>
      <w:r>
        <w:t xml:space="preserve">   7    </w:t>
      </w:r>
      <w:r>
        <w:t xml:space="preserve">   Vrai    </w:t>
      </w:r>
      <w:r>
        <w:t xml:space="preserve">   rien    </w:t>
      </w:r>
      <w:r>
        <w:t xml:space="preserve">   Faux    </w:t>
      </w:r>
      <w:r>
        <w:t xml:space="preserve">   Rosonard    </w:t>
      </w:r>
      <w:r>
        <w:t xml:space="preserve">   Faux    </w:t>
      </w:r>
      <w:r>
        <w:t xml:space="preserve">   Jacques Peletier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artistes du renaissance</dc:title>
  <dcterms:created xsi:type="dcterms:W3CDTF">2021-10-11T10:57:02Z</dcterms:created>
  <dcterms:modified xsi:type="dcterms:W3CDTF">2021-10-11T10:57:02Z</dcterms:modified>
</cp:coreProperties>
</file>