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aventures extrêmes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singe    </w:t>
      </w:r>
      <w:r>
        <w:t xml:space="preserve">   endroit    </w:t>
      </w:r>
      <w:r>
        <w:t xml:space="preserve">   montagne    </w:t>
      </w:r>
      <w:r>
        <w:t xml:space="preserve">   gêné    </w:t>
      </w:r>
      <w:r>
        <w:t xml:space="preserve">   essayer    </w:t>
      </w:r>
      <w:r>
        <w:t xml:space="preserve">   gémissement    </w:t>
      </w:r>
      <w:r>
        <w:t xml:space="preserve">   envoyer    </w:t>
      </w:r>
      <w:r>
        <w:t xml:space="preserve">   falaise    </w:t>
      </w:r>
      <w:r>
        <w:t xml:space="preserve">   glissantes    </w:t>
      </w:r>
      <w:r>
        <w:t xml:space="preserve">   accrochée    </w:t>
      </w:r>
      <w:r>
        <w:t xml:space="preserve">   bruit    </w:t>
      </w:r>
      <w:r>
        <w:t xml:space="preserve">   cascades    </w:t>
      </w:r>
      <w:r>
        <w:t xml:space="preserve">   feuilles    </w:t>
      </w:r>
      <w:r>
        <w:t xml:space="preserve">   fourche    </w:t>
      </w:r>
      <w:r>
        <w:t xml:space="preserve">   arbre    </w:t>
      </w:r>
      <w:r>
        <w:t xml:space="preserve">   coincée    </w:t>
      </w:r>
      <w:r>
        <w:t xml:space="preserve">   paysage    </w:t>
      </w:r>
      <w:r>
        <w:t xml:space="preserve">   cœur    </w:t>
      </w:r>
      <w:r>
        <w:t xml:space="preserve">   chemin    </w:t>
      </w:r>
      <w:r>
        <w:t xml:space="preserve">   cassée    </w:t>
      </w:r>
      <w:r>
        <w:t xml:space="preserve">   bouger    </w:t>
      </w:r>
      <w:r>
        <w:t xml:space="preserve">   blessée    </w:t>
      </w:r>
      <w:r>
        <w:t xml:space="preserve">   mouilles    </w:t>
      </w:r>
      <w:r>
        <w:t xml:space="preserve">   suivre    </w:t>
      </w:r>
      <w:r>
        <w:t xml:space="preserve">   raconter    </w:t>
      </w:r>
      <w:r>
        <w:t xml:space="preserve">   tomber    </w:t>
      </w:r>
      <w:r>
        <w:t xml:space="preserve">   orage    </w:t>
      </w:r>
      <w:r>
        <w:t xml:space="preserve">   tonnerre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aventures extrêmes</dc:title>
  <dcterms:created xsi:type="dcterms:W3CDTF">2021-10-11T10:57:35Z</dcterms:created>
  <dcterms:modified xsi:type="dcterms:W3CDTF">2021-10-11T10:57:35Z</dcterms:modified>
</cp:coreProperties>
</file>