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azteques et les espanols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L'ennemie la plus dangereux des aztèques et il a tuer 50% de leur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personne qui a remplacer montezuma s’appelle_____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aztèques ont penser que leur dieu _______ va reviendra sur terre pour réclamer son trône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roi du royaume d’Aragon s’appelle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L’Espagne est très ________ dans sa vision du monde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Inquisition espagnole pour vérifier si ont est vraiment les catholiques à commencer en 1492 et fini en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Cette objet peut être plus valorisé que l’or par les Aztèques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plus grand royaume dans l’espagne en 1147 à 1269 est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aztèques on traite les maladies avec les remèdes de herbs grâce à leur _______ des propriétaire des plantes.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Cette personne est un symbol de Tenochtitlan et il est le dieu de le soleil, la guerre et les sacrifice humain.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l’eau qui borde sud de l’espagne est  la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Espagnol qui avait le but de prendre la territoire des aztèques et il a prit montezuma en otage.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Cette chose est la seule façon par laquelle la vie continue sur terre pour les aztèques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avantage du vallée de mexique consiste de l’eau, nourriture et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Aztèques ont travaillé pour un société plus puissante appeler les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 ville est la capitale de empire Aztèques et c’est ou les Espagnols on attaquer en première.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Cette lac est très salé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Ces personnes sont la troisième class social des aztèques en 1500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 _____ ont conquis la plus grande partie de la méso amérique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Dans les 2e siècle et 3e siècle la péninsule _______ est controler par les romains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azteques et les espanols</dc:title>
  <dcterms:created xsi:type="dcterms:W3CDTF">2021-10-11T10:57:10Z</dcterms:created>
  <dcterms:modified xsi:type="dcterms:W3CDTF">2021-10-11T10:57:10Z</dcterms:modified>
</cp:coreProperties>
</file>