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bas du pensionnat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vêtement féminin de dessous qui couvrent le bas du tronc.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Rire poussant des cris étouffés.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Contracter le visage de déplaisir.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Avoir l'audace et le 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Ménager prendre grand soin de quelque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L'action de jouer de la flute.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Ensemble d'animaux attelés attachés ensemble ou ensemble formé par la voiture et les animaux.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cri poussé par plusieurs oiseaux nocturnes.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bâtiment où on élève les poules.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Rendre tranchant pointu.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oiseau aquatique migrateur à long cou de la famille des palmipèdes.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travail qui est imposible.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bruit strident et désagréable.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L'action d'enlever un objet de la place qu'il occupait.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Récipient pour se laver les mains.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bas du pensionnat</dc:title>
  <dcterms:created xsi:type="dcterms:W3CDTF">2021-10-11T10:57:39Z</dcterms:created>
  <dcterms:modified xsi:type="dcterms:W3CDTF">2021-10-11T10:57:39Z</dcterms:modified>
</cp:coreProperties>
</file>