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bas du pensionnat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les religieuses m'ont coupé les cheveux, ils ont utilisé __________ géant.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pensionnat était à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 nom de famille est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des filles les plus âgées était la fille d'un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m'appelle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 ______ m'a été enlevé quand j'étais à l'école.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sommes allés à une station de radio appelée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 travaillé dans 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Certains enfants sont allés à la maison pour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filles plus âgées découvrent comment ______ mieux que moi.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parents m'ont rencontré à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religieuses m'a appelé par le nom 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________ était le plus méchant de toutes les religieuses.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Toutes les filles ont reçu une paire de ________ qui ont été données à l’école.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m'a donné des bas de couleur _____, contrairement aux autres filles.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</dc:title>
  <dcterms:created xsi:type="dcterms:W3CDTF">2021-10-11T10:57:43Z</dcterms:created>
  <dcterms:modified xsi:type="dcterms:W3CDTF">2021-10-11T10:57:43Z</dcterms:modified>
</cp:coreProperties>
</file>