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bas du pensionnat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Regarder quelqu'un de haut, avec dédain, condescendance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nourriture qu'elle mange au réfectoire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personne qui intimide olemaun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anglais de caractere primaire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son d'une grenouille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 hameau des Territoires du Nord-Ouest au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Débarrasser un meuble qui le recouvre à l'aide d'un chiffon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Établissement d'enseignement privé où les élèves sont logés et nourris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 meilleur amie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Vêtement sans manches qui a cette 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ou manière d'atteler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s'addresser au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que oalemaun a donne au étranger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du caractere primaire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couvrir d'un liquide salissant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du pensionnat </dc:title>
  <dcterms:created xsi:type="dcterms:W3CDTF">2021-10-11T10:57:47Z</dcterms:created>
  <dcterms:modified xsi:type="dcterms:W3CDTF">2021-10-11T10:57:47Z</dcterms:modified>
</cp:coreProperties>
</file>