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bas du pensionnat -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Ensemble des poules qui logent dans cet abri.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Graine de céréale, essensiellement de blé.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Avancer sur l'eau, en parlent d'un bateau.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Salle à mange d'une collectivité.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Grande oiseau plmipède, à plumage blanc, à long cou flexible.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Grande oiseau à plumage noir.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Vêtement féminin couvrant le pied et le jambe.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voit, saisit de façon pénétrante des choses difficile.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montre un attachement obstiné à ses opinions, à ses décisions.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qu'un qui parle beaucoup.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Bateau léger à deux mâts.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Rêve péniable avec sensation d'oppresion, d'angoisse.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Exprimer à quel qu'un de la gratitude.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Rempli de gens à la capacité maximum.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qu'un avec de la presévérance.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du pensionnat - mots croisés</dc:title>
  <dcterms:created xsi:type="dcterms:W3CDTF">2021-10-11T10:57:28Z</dcterms:created>
  <dcterms:modified xsi:type="dcterms:W3CDTF">2021-10-11T10:57:28Z</dcterms:modified>
</cp:coreProperties>
</file>