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bas du pensionnat- mots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nom du Gwitch'in.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Margaret s'est débrassé des bas rouges.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bateaux qui Margaret et sa famille a voyagé avec six autre familles à Aklavik.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couleur et le chose qui le Corbeau a donné à Margaret pour porter.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bâtiment à coté de l’école où les étudiants malades vont.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Margaret veut aller à l'école pour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nom de Margaret en Inuvialuktun.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nourriture qui Margaret a éclaboussé sur le Corbeau.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ville qui le pensionnat de Margaret est en.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sœur qui est gentille et jolie à Margaret.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livre qui la sœur MacQuillan a donné à Margaret.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nom les filles a retorqué à propos de des jambes énormes de Margaret.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nom de la sœur qui n’aime pas Margaret et était cruel à Margaret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maladie qui a repandu dans tout l'école.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de Rosie en Inuvialuktun. (Rosie est la demi-sœur de Margaret).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du pensionnat- mots croisé</dc:title>
  <dcterms:created xsi:type="dcterms:W3CDTF">2021-10-11T10:57:19Z</dcterms:created>
  <dcterms:modified xsi:type="dcterms:W3CDTF">2021-10-11T10:57:19Z</dcterms:modified>
</cp:coreProperties>
</file>