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biens et services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Optometriste    </w:t>
      </w:r>
      <w:r>
        <w:t xml:space="preserve">   Coiffeur    </w:t>
      </w:r>
      <w:r>
        <w:t xml:space="preserve">   Avocat    </w:t>
      </w:r>
      <w:r>
        <w:t xml:space="preserve">   Boucher    </w:t>
      </w:r>
      <w:r>
        <w:t xml:space="preserve">   Cellulaire    </w:t>
      </w:r>
      <w:r>
        <w:t xml:space="preserve">   Chef    </w:t>
      </w:r>
      <w:r>
        <w:t xml:space="preserve">   Classeur    </w:t>
      </w:r>
      <w:r>
        <w:t xml:space="preserve">   Crayon    </w:t>
      </w:r>
      <w:r>
        <w:t xml:space="preserve">   Dentiste    </w:t>
      </w:r>
      <w:r>
        <w:t xml:space="preserve">   Docteur    </w:t>
      </w:r>
      <w:r>
        <w:t xml:space="preserve">   Ecouteur    </w:t>
      </w:r>
      <w:r>
        <w:t xml:space="preserve">   Gilet    </w:t>
      </w:r>
      <w:r>
        <w:t xml:space="preserve">   Lunettes    </w:t>
      </w:r>
      <w:r>
        <w:t xml:space="preserve">   Montre    </w:t>
      </w:r>
      <w:r>
        <w:t xml:space="preserve">   Pizza    </w:t>
      </w:r>
      <w:r>
        <w:t xml:space="preserve">   Plombier    </w:t>
      </w:r>
      <w:r>
        <w:t xml:space="preserve">   Pomme    </w:t>
      </w:r>
      <w:r>
        <w:t xml:space="preserve">   Serveuse    </w:t>
      </w:r>
      <w:r>
        <w:t xml:space="preserve">   Taxi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biens et services </dc:title>
  <dcterms:created xsi:type="dcterms:W3CDTF">2021-10-11T10:57:45Z</dcterms:created>
  <dcterms:modified xsi:type="dcterms:W3CDTF">2021-10-11T10:57:45Z</dcterms:modified>
</cp:coreProperties>
</file>