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long run, you usually drink plenty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to take or order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drink can be iced and lemon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this drink is java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Anita Bryant was the spokeswomand for this flavor of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juice can be pink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verb-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alcoholic drink that goes well with pretzels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 What you usually have to drink with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 Alcoholic drink that comes in at least 3 colors and flavors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boissons</dc:title>
  <dcterms:created xsi:type="dcterms:W3CDTF">2021-10-11T10:57:35Z</dcterms:created>
  <dcterms:modified xsi:type="dcterms:W3CDTF">2021-10-11T10:57:35Z</dcterms:modified>
</cp:coreProperties>
</file>