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causes de la Première Guerre mondiale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protéger de leurs adversaires et les intimider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Petit groupe de militants désirant défendre leurs objectifs nationalistes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Ultime frontière pour les colonisateurs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Membre de la Main Noire qui a assassiné l’archiduc et son épouse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Entre automatiquement en guerre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 est responsable de la double assassinat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L’archiduc de l’Empire austro-hongrois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foyer nationaliste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 qui causait les puissants pays à étendre leur territoire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Allemagne, Autriche-Hongrie, Italie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Pays avec la plus grande force navale du monde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établissant des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Serbie voulait l’inclure dans ses frontières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France, Grande-Bretagne, Russie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Capitale de Bosnie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causes de la Première Guerre mondiale</dc:title>
  <dcterms:created xsi:type="dcterms:W3CDTF">2021-10-11T10:57:07Z</dcterms:created>
  <dcterms:modified xsi:type="dcterms:W3CDTF">2021-10-11T10:57:07Z</dcterms:modified>
</cp:coreProperties>
</file>