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cellules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contient le cytosol, les organites et différentes substances nécessaires à la vie, telles que le sucre et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contrôle l'activité cellulaire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trouve uniquement dans les cellules végétales; structure robuste et rigide entourant la membrane cellulaire végétale, maintient la forme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contribuent à la production de protéines, qui composent la plus grande partie de la structure cellulaire et servent aux activités essentielles à la survie de la cellule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sépare l'intérieur de la cellule de son environement externe; contrôle le passage des substances qui entrent dans la cellule et en sortent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contiennent de l'eau et d'autres substances et servent au stockage et au transport de molécules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 et synthétise les protéines et les autres molécules sortant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filaments et tubules qui maintiennent la forme de la cellule et fournissent des voies de passage aux organites et aux vesicules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l'endroit où l'énergie libérée du glucose est utilisée pour assurer l'activité cellulaire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trouvent uniquement dans les cellules végétales, emmagasinent l'énergie du soleil pour fabriquer du glucose, qui est ensuite décomposé dans les mitochondries pour nourrir l'activité cellulaire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sacs recouverts d'une membrane qui transportent ou emmagasinent les substances à l'intérieur de la cellule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cellules</dc:title>
  <dcterms:created xsi:type="dcterms:W3CDTF">2021-10-11T10:56:38Z</dcterms:created>
  <dcterms:modified xsi:type="dcterms:W3CDTF">2021-10-11T10:56:38Z</dcterms:modified>
</cp:coreProperties>
</file>