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chansons de Gregg LeRock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meet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chansons de Gregg LeRock</dc:title>
  <dcterms:created xsi:type="dcterms:W3CDTF">2021-10-11T10:56:43Z</dcterms:created>
  <dcterms:modified xsi:type="dcterms:W3CDTF">2021-10-11T10:56:43Z</dcterms:modified>
</cp:coreProperties>
</file>