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chansons en concert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fiers    </w:t>
      </w:r>
      <w:r>
        <w:t xml:space="preserve">   unis    </w:t>
      </w:r>
      <w:r>
        <w:t xml:space="preserve">   diverses    </w:t>
      </w:r>
      <w:r>
        <w:t xml:space="preserve">   cultures    </w:t>
      </w:r>
      <w:r>
        <w:t xml:space="preserve">   villes    </w:t>
      </w:r>
      <w:r>
        <w:t xml:space="preserve">   sourire    </w:t>
      </w:r>
      <w:r>
        <w:t xml:space="preserve">   monde    </w:t>
      </w:r>
      <w:r>
        <w:t xml:space="preserve">   officielles    </w:t>
      </w:r>
      <w:r>
        <w:t xml:space="preserve">   langues    </w:t>
      </w:r>
      <w:r>
        <w:t xml:space="preserve">   guerre    </w:t>
      </w:r>
      <w:r>
        <w:t xml:space="preserve">   pays    </w:t>
      </w:r>
      <w:r>
        <w:t xml:space="preserve">   freres    </w:t>
      </w:r>
      <w:r>
        <w:t xml:space="preserve">   soeurs    </w:t>
      </w:r>
      <w:r>
        <w:t xml:space="preserve">   tolerance    </w:t>
      </w:r>
      <w:r>
        <w:t xml:space="preserve">   harmonie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chansons en concert</dc:title>
  <dcterms:created xsi:type="dcterms:W3CDTF">2021-10-11T10:56:45Z</dcterms:created>
  <dcterms:modified xsi:type="dcterms:W3CDTF">2021-10-11T10:56:45Z</dcterms:modified>
</cp:coreProperties>
</file>