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charecter de 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ichi raku ramen    </w:t>
      </w:r>
      <w:r>
        <w:t xml:space="preserve">   sishui    </w:t>
      </w:r>
      <w:r>
        <w:t xml:space="preserve">   pervy sage    </w:t>
      </w:r>
      <w:r>
        <w:t xml:space="preserve">   itachi    </w:t>
      </w:r>
      <w:r>
        <w:t xml:space="preserve">   sunade    </w:t>
      </w:r>
      <w:r>
        <w:t xml:space="preserve">   daidedra    </w:t>
      </w:r>
      <w:r>
        <w:t xml:space="preserve">   sakura    </w:t>
      </w:r>
      <w:r>
        <w:t xml:space="preserve">   hinata    </w:t>
      </w:r>
      <w:r>
        <w:t xml:space="preserve">   rock lee    </w:t>
      </w:r>
      <w:r>
        <w:t xml:space="preserve">   shikamaru    </w:t>
      </w:r>
      <w:r>
        <w:t xml:space="preserve">   choji    </w:t>
      </w:r>
      <w:r>
        <w:t xml:space="preserve">   kurunai    </w:t>
      </w:r>
      <w:r>
        <w:t xml:space="preserve">   orishimaru    </w:t>
      </w:r>
      <w:r>
        <w:t xml:space="preserve">   sasuke    </w:t>
      </w:r>
      <w:r>
        <w:t xml:space="preserve">   madara    </w:t>
      </w:r>
      <w:r>
        <w:t xml:space="preserve">   obito    </w:t>
      </w:r>
      <w:r>
        <w:t xml:space="preserve">   kakashi    </w:t>
      </w:r>
      <w:r>
        <w:t xml:space="preserve">   naruto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charecter de naruto</dc:title>
  <dcterms:created xsi:type="dcterms:W3CDTF">2021-10-11T10:57:00Z</dcterms:created>
  <dcterms:modified xsi:type="dcterms:W3CDTF">2021-10-11T10:57:00Z</dcterms:modified>
</cp:coreProperties>
</file>